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4021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"Горбуновская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2466050)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402162" w:id="1"/>
    <w:p>
      <w:pPr>
        <w:sectPr>
          <w:pgSz w:w="11906" w:h="16383" w:orient="portrait"/>
        </w:sectPr>
      </w:pPr>
    </w:p>
    <w:bookmarkEnd w:id="1"/>
    <w:bookmarkEnd w:id="0"/>
    <w:bookmarkStart w:name="block-1840216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402164" w:id="4"/>
    <w:p>
      <w:pPr>
        <w:sectPr>
          <w:pgSz w:w="11906" w:h="16383" w:orient="portrait"/>
        </w:sectPr>
      </w:pPr>
    </w:p>
    <w:bookmarkEnd w:id="4"/>
    <w:bookmarkEnd w:id="2"/>
    <w:bookmarkStart w:name="block-1840216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8402163" w:id="6"/>
    <w:p>
      <w:pPr>
        <w:sectPr>
          <w:pgSz w:w="11906" w:h="16383" w:orient="portrait"/>
        </w:sectPr>
      </w:pPr>
    </w:p>
    <w:bookmarkEnd w:id="6"/>
    <w:bookmarkEnd w:id="5"/>
    <w:bookmarkStart w:name="block-18402165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8402165" w:id="12"/>
    <w:p>
      <w:pPr>
        <w:sectPr>
          <w:pgSz w:w="11906" w:h="16383" w:orient="portrait"/>
        </w:sectPr>
      </w:pPr>
    </w:p>
    <w:bookmarkEnd w:id="12"/>
    <w:bookmarkEnd w:id="7"/>
    <w:bookmarkStart w:name="block-1840216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402161" w:id="14"/>
    <w:p>
      <w:pPr>
        <w:sectPr>
          <w:pgSz w:w="16383" w:h="11906" w:orient="landscape"/>
        </w:sectPr>
      </w:pPr>
    </w:p>
    <w:bookmarkEnd w:id="14"/>
    <w:bookmarkEnd w:id="13"/>
    <w:bookmarkStart w:name="block-1840216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402166" w:id="16"/>
    <w:p>
      <w:pPr>
        <w:sectPr>
          <w:pgSz w:w="16383" w:h="11906" w:orient="landscape"/>
        </w:sectPr>
      </w:pPr>
    </w:p>
    <w:bookmarkEnd w:id="16"/>
    <w:bookmarkEnd w:id="15"/>
    <w:bookmarkStart w:name="block-1840216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402167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